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2563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/260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widowControl w:val="0"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</w:rPr>
        <w:t>86MS0061-01-2024-012462-18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ноября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410,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ассмотрев материалы дела об административном правонарушении, предусмотренном ст. 15.5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отношении должностного </w:t>
      </w:r>
      <w:r>
        <w:rPr>
          <w:rFonts w:ascii="Times New Roman" w:eastAsia="Times New Roman" w:hAnsi="Times New Roman" w:cs="Times New Roman"/>
          <w:sz w:val="26"/>
          <w:szCs w:val="26"/>
        </w:rPr>
        <w:t>лица Сиренко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Владислава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2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Сиренко В.С</w:t>
      </w:r>
      <w:r>
        <w:rPr>
          <w:rFonts w:ascii="Times New Roman" w:eastAsia="Times New Roman" w:hAnsi="Times New Roman" w:cs="Times New Roman"/>
          <w:sz w:val="26"/>
          <w:szCs w:val="26"/>
        </w:rPr>
        <w:t>., являясь руководителем ООО «</w:t>
      </w:r>
      <w:r>
        <w:rPr>
          <w:rFonts w:ascii="Times New Roman" w:eastAsia="Times New Roman" w:hAnsi="Times New Roman" w:cs="Times New Roman"/>
          <w:sz w:val="26"/>
          <w:szCs w:val="26"/>
        </w:rPr>
        <w:t>ЗЕТТРАНСАВТО</w:t>
      </w:r>
      <w:r>
        <w:rPr>
          <w:rFonts w:ascii="Times New Roman" w:eastAsia="Times New Roman" w:hAnsi="Times New Roman" w:cs="Times New Roman"/>
          <w:sz w:val="26"/>
          <w:szCs w:val="26"/>
        </w:rPr>
        <w:t>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расположенного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г. Сургут, ул. </w:t>
      </w:r>
      <w:r>
        <w:rPr>
          <w:rFonts w:ascii="Times New Roman" w:eastAsia="Times New Roman" w:hAnsi="Times New Roman" w:cs="Times New Roman"/>
          <w:sz w:val="26"/>
          <w:szCs w:val="26"/>
        </w:rPr>
        <w:t>Пушкина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</w:t>
      </w:r>
      <w:r>
        <w:rPr>
          <w:rFonts w:ascii="Times New Roman" w:eastAsia="Times New Roman" w:hAnsi="Times New Roman" w:cs="Times New Roman"/>
          <w:sz w:val="26"/>
          <w:szCs w:val="26"/>
        </w:rPr>
        <w:t>9 офис 329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представления которого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чего допустил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Сиренко В.С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ответствии с ч. 2 ст. 25.1 КоАП РФ суд считает возможным рассмотреть дело в отсутствие должностного лица, которого считает извещенным о времени и мес</w:t>
      </w:r>
      <w:r>
        <w:rPr>
          <w:rFonts w:ascii="Times New Roman" w:eastAsia="Times New Roman" w:hAnsi="Times New Roman" w:cs="Times New Roman"/>
          <w:sz w:val="26"/>
          <w:szCs w:val="26"/>
        </w:rPr>
        <w:t>те судебного рассмотрения дела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Сиренко В.С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16674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01.10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03 </w:t>
      </w:r>
      <w:r>
        <w:rPr>
          <w:rFonts w:ascii="Times New Roman" w:eastAsia="Times New Roman" w:hAnsi="Times New Roman" w:cs="Times New Roman"/>
          <w:sz w:val="26"/>
          <w:szCs w:val="26"/>
        </w:rPr>
        <w:t>месяца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ЗЕТТРАНСАВТО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25.04.2024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поступ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ЗЕТТРАНСАВТО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Сиренко В.С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ст.174 НК РФ налогоплательщики </w:t>
      </w:r>
      <w:r>
        <w:rPr>
          <w:rFonts w:ascii="Times New Roman" w:eastAsia="Times New Roman" w:hAnsi="Times New Roman" w:cs="Times New Roman"/>
          <w:sz w:val="26"/>
          <w:szCs w:val="26"/>
        </w:rPr>
        <w:t>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директор организации является ответственным за своевременное представление декларации в налоговый орган.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Сиренко В.С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15.5 Кодекса РФ об административных правонарушениях – нарушение установленных законодательством о налогах и сборах сроков предоставления налоговой </w:t>
      </w:r>
      <w:r>
        <w:rPr>
          <w:rFonts w:ascii="Times New Roman" w:eastAsia="Times New Roman" w:hAnsi="Times New Roman" w:cs="Times New Roman"/>
          <w:sz w:val="26"/>
          <w:szCs w:val="26"/>
        </w:rPr>
        <w:t>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налоговый орган по месту учета.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6"/>
          <w:szCs w:val="26"/>
        </w:rPr>
        <w:t>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должностным лицом совершено административное правонарушение впервые,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Сиренко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Владислава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РФ, и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</w:t>
      </w:r>
      <w:r>
        <w:rPr>
          <w:rFonts w:ascii="Times New Roman" w:eastAsia="Times New Roman" w:hAnsi="Times New Roman" w:cs="Times New Roman"/>
          <w:sz w:val="26"/>
          <w:szCs w:val="26"/>
        </w:rPr>
        <w:t>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06</w:t>
      </w:r>
      <w:r>
        <w:rPr>
          <w:rFonts w:ascii="Times New Roman" w:eastAsia="Times New Roman" w:hAnsi="Times New Roman" w:cs="Times New Roman"/>
          <w:sz w:val="20"/>
          <w:szCs w:val="20"/>
        </w:rPr>
        <w:t>_»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ноября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2563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2606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10">
    <w:name w:val="cat-UserDefined grp-22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